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5揭秘  专业与非专业图形设计与制作指南</w:t>
      </w:r>
    </w:p>
    <w:p>
      <w:r>
        <w:rPr>
          <w:rFonts w:ascii="宋体" w:hAnsi="宋体" w:eastAsia="宋体"/>
          <w:sz w:val="24"/>
        </w:rPr>
        <w:t>William D.Harrel著；曹康等译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5揭秘  专业与非专业图形设计与制作指南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D.Harrel著；曹康等译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本书出售、求购地址：https://www.jiaokey.com/book/detail/10011068.html</w:t>
      </w:r>
    </w:p>
    <w:p>
      <w:r>
        <w:t>更多相关图书推荐：https://www.jiaokey.com</w:t>
      </w:r>
    </w:p>
    <w:p>
      <w:r>
        <w:t>William D.Harrel著；曹康等译 其他作品：https://www.jiaokey.com/tag/William D.Harrel著；曹康等译.html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关键词搜索：https://www.jiaokey.com/tag/CorelDRAW 5揭秘  专业与非专业图形设计与制作指南.html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