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Excel/Visual Basic for Windows 95编程指南</w:t>
      </w:r>
    </w:p>
    <w:p>
      <w:r>
        <w:rPr>
          <w:rFonts w:ascii="宋体" w:hAnsi="宋体" w:eastAsia="宋体"/>
          <w:sz w:val="24"/>
        </w:rPr>
        <w:t>美国Microsoft Corporation著；盛 新，黎军英译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Excel/Visual Basic for Windows 95编程指南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 Corporation著；盛 新，黎军英译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本书出售、求购地址：https://www.jiaokey.com/book/detail/10011045.html</w:t>
      </w:r>
    </w:p>
    <w:p>
      <w:r>
        <w:t>更多相关图书推荐：https://www.jiaokey.com</w:t>
      </w:r>
    </w:p>
    <w:p>
      <w:r>
        <w:t>美国Microsoft Corporation著；盛 新，黎军英译 其他作品：https://www.jiaokey.com/tag/美国Microsoft Corporation著；盛 新，黎军英译.html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Excel/Visual Basic for Windows 95编程指南.html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