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书名：Windos NT 入门七钥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Windos NT 入门七钥 评论地址：https://www.jiaokey.com/book/detail/10010887.html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