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UNIX系统V/386第4版-程序员参考手册</w:t>
      </w:r>
    </w:p>
    <w:p>
      <w:r>
        <w:rPr>
          <w:rFonts w:ascii="宋体" w:hAnsi="宋体" w:eastAsia="宋体"/>
          <w:sz w:val="24"/>
        </w:rPr>
        <w:t>（美）PATRICK H.WOOD，STEPHEN G.KOCHAN著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UNIX系统V/386第4版-程序员参考手册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H.WOOD，STEPHEN G.KOCHAN著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本书出售、求购地址：https://www.jiaokey.com/book/detail/10010828.html</w:t>
      </w:r>
    </w:p>
    <w:p>
      <w:r>
        <w:t>更多相关图书推荐：https://www.jiaokey.com</w:t>
      </w:r>
    </w:p>
    <w:p>
      <w:r>
        <w:t>（美）PATRICK H.WOOD，STEPHEN G.KOCHAN著 其他作品：https://www.jiaokey.com/tag/（美）PATRICK H.WOOD，STEPHEN G.KOCHAN著.html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关键词搜索：https://www.jiaokey.com/tag/UNIX系统V/386第4版-程序员参考手册.html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