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UNIX系统V/386第4版-TCP/IP软件第4版386/486计算机参考手册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UNIX系统V/386第4版-TCP/IP软件第4版386/486计算机参考手册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本书出售、求购地址：https://www.jiaokey.com/book/detail/10010827.html</w:t>
      </w:r>
    </w:p>
    <w:p>
      <w:r>
        <w:t>更多相关图书推荐：https://www.jiaokey.com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关键词搜索：https://www.jiaokey.com/tag/UNIX系统V/386第4版-TCP/IP软件第4版386/486计算机参考手册.html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