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unix系统v第4版-程序员指南：open look图形用户界面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unix系统v第4版-程序员指南：open look图形用户界面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本书出售、求购地址：https://www.jiaokey.com/book/detail/10010799.html</w:t>
      </w:r>
    </w:p>
    <w:p>
      <w:r>
        <w:t>更多相关图书推荐：https://www.jiaokey.com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关键词搜索：https://www.jiaokey.com/tag/unix系统v第4版-程序员指南：open look图形用户界面.html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