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UNIX系统V第4版-BSD/XENIX兼容性指南</w:t>
      </w:r>
    </w:p>
    <w:p>
      <w:r>
        <w:rPr>
          <w:rFonts w:ascii="宋体" w:hAnsi="宋体" w:eastAsia="宋体"/>
          <w:sz w:val="24"/>
        </w:rPr>
        <w:t>（美）PATRICK H.WOOD，STEPHEN G.KOCHAN著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UNIX系统V第4版-BSD/XENIX兼容性指南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 H.WOOD，STEPHEN G.KOCHAN著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本书出售、求购地址：https://www.jiaokey.com/book/detail/10010791.html</w:t>
      </w:r>
    </w:p>
    <w:p>
      <w:r>
        <w:t>更多相关图书推荐：https://www.jiaokey.com</w:t>
      </w:r>
    </w:p>
    <w:p>
      <w:r>
        <w:t>（美）PATRICK H.WOOD，STEPHEN G.KOCHAN著 其他作品：https://www.jiaokey.com/tag/（美）PATRICK H.WOOD，STEPHEN G.KOCHAN著.html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关键词搜索：https://www.jiaokey.com/tag/UNIX系统V第4版-BSD/XENIX兼容性指南.html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