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微机培训与自学教程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微机培训与自学教程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本书出售、求购地址：https://www.jiaokey.com/book/detail/10010557.html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关键词搜索：https://www.jiaokey.com/tag/微机培训与自学教程.html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