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书名：湖泊污染控制技术指南</w:t>
      </w:r>
    </w:p>
    <w:p>
      <w:r>
        <w:t>作者：国家环境保护局科技标准司编</w:t>
      </w:r>
    </w:p>
    <w:p>
      <w:r>
        <w:t>出版社：北京:中国环境科学出版社,1997.09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湖泊污染控制技术指南 评论地址：https://www.jiaokey.com/book/detail/10010466.html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