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温室气体浓度和排放监测及相关过程</w:t>
      </w:r>
    </w:p>
    <w:p>
      <w:r>
        <w:rPr>
          <w:rFonts w:ascii="宋体" w:hAnsi="宋体" w:eastAsia="宋体"/>
          <w:sz w:val="24"/>
        </w:rPr>
        <w:t>王庚辰，温玉璞主编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温室气体浓度和排放监测及相关过程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王庚辰，温玉璞主编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本书出售、求购地址：https://www.jiaokey.com/book/detail/10010431.html</w:t>
      </w:r>
    </w:p>
    <w:p>
      <w:r>
        <w:t>更多相关图书推荐：https://www.jiaokey.com</w:t>
      </w:r>
    </w:p>
    <w:p>
      <w:r>
        <w:t>王庚辰，温玉璞主编 其他作品：https://www.jiaokey.com/tag/王庚辰，温玉璞主编.html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关键词搜索：https://www.jiaokey.com/tag/温室气体浓度和排放监测及相关过程.html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