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气载放射性物质取样一般规定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气载放射性物质取样一般规定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本书出售、求购地址：https://www.jiaokey.com/book/detail/10010425.html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关键词搜索：https://www.jiaokey.com/tag/气载放射性物质取样一般规定.html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