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环境保护档案著录细则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环境保护档案著录细则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本书出售、求购地址：https://www.jiaokey.com/book/detail/10010410.html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关键词搜索：https://www.jiaokey.com/tag/环境保护档案著录细则.html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