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  挥发性卤代烃的测定  顶空气相色谱法</w:t>
      </w:r>
    </w:p>
    <w:p>
      <w:r>
        <w:t>作者:国家环境保护局，国家技术监督局</w:t>
      </w:r>
    </w:p>
    <w:p>
      <w:r>
        <w:t>出版社:北京:中国环境科学出版社,1998.04</w:t>
      </w:r>
    </w:p>
    <w:p>
      <w:r>
        <w:t>出版日期：</w:t>
      </w:r>
    </w:p>
    <w:p>
      <w:r>
        <w:t>总页数：5</w:t>
      </w:r>
    </w:p>
    <w:p>
      <w:r>
        <w:t>更多请访问教客网:www.jiaokey.com</w:t>
      </w:r>
    </w:p>
    <w:p>
      <w:r>
        <w:t>水质  挥发性卤代烃的测定  顶空气相色谱法评论地址：https://www.jiaokey.com/book/detail/10010397.html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