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1955.1-1955.12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建国以来毛泽东文稿  1955.1-1955.12 评论地址：https://www.jiaokey.com/book/detail/10010049.html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