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党的十一届三中全会以来大事记  （1978-1985）</w:t>
      </w:r>
    </w:p>
    <w:p>
      <w:r>
        <w:rPr>
          <w:rFonts w:ascii="宋体" w:hAnsi="宋体" w:eastAsia="宋体"/>
          <w:sz w:val="24"/>
        </w:rPr>
        <w:t>中共中央书记处研究室综合组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党的十一届三中全会以来大事记  （1978-1985）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中共中央书记处研究室综合组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本书出售、求购地址：https://www.jiaokey.com/book/detail/10010038.html</w:t>
      </w:r>
    </w:p>
    <w:p>
      <w:r>
        <w:t>更多相关图书推荐：https://www.jiaokey.com</w:t>
      </w:r>
    </w:p>
    <w:p>
      <w:r>
        <w:t>中共中央书记处研究室综合组 其他作品：https://www.jiaokey.com/tag/中共中央书记处研究室综合组.html</w:t>
      </w:r>
    </w:p>
    <w:p>
      <w:r>
        <w:t>关键词搜索：https://www.jiaokey.com/tag/党的十一届三中全会以来大事记  （1978-1985）.html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