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国民政府资源委员会公报  第07卷  中华民国33年  07-12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国民政府资源委员会公报  第07卷  中华民国33年  07-12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本书出售、求购地址：https://www.jiaokey.com/book/detail/10006589.html</w:t>
      </w:r>
    </w:p>
    <w:p>
      <w:r>
        <w:t>更多相关图书推荐：https://www.jiaokey.com</w:t>
      </w:r>
    </w:p>
    <w:p>
      <w:r>
        <w:t>关键词搜索：https://www.jiaokey.com/tag/国民政府资源委员会公报  第07卷  中华民国33年  07-12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