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书名：国民党追堵红军长征档案史料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国民党追堵红军长征档案史料  1 评论地址：https://www.jiaokey.com/book/detail/10005194.html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