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书名：晏阳初全集  第1卷  1919-1937</w:t>
      </w:r>
    </w:p>
    <w:p>
      <w:r>
        <w:t>作者：晏阳初著；宋恩荣主编</w:t>
      </w:r>
    </w:p>
    <w:p>
      <w:r>
        <w:t>出版社：长沙：湖南教育出版社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晏阳初全集  第1卷  1919-1937 评论地址：https://www.jiaokey.com/book/detail/10005183.html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