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书名：张謇农商总长期经济资料选编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张謇农商总长期经济资料选编 评论地址：https://www.jiaokey.com/book/detail/10005162.html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