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书名：宋景诗档案史料  咸丰十一年（1861）二月起、同治二年（1863）十一月止</w:t>
      </w:r>
    </w:p>
    <w:p>
      <w:r>
        <w:t>作者：国家档案局明清档案馆编</w:t>
      </w:r>
    </w:p>
    <w:p>
      <w:r>
        <w:t>出版社：北京：中华书局</w:t>
      </w:r>
    </w:p>
    <w:p>
      <w:r>
        <w:t>出版日期：1959</w:t>
      </w:r>
    </w:p>
    <w:p>
      <w:r>
        <w:t>总页数：371</w:t>
      </w:r>
    </w:p>
    <w:p>
      <w:r>
        <w:t>更多请访问教客网: www.jiaokey.com</w:t>
      </w:r>
    </w:p>
    <w:p>
      <w:r>
        <w:t>宋景诗档案史料  咸丰十一年（1861）二月起、同治二年（1863）十一月止 评论地址：https://www.jiaokey.com/book/detail/10005050.html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