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清末筹备立宪档案史料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清末筹备立宪档案史料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本书出售、求购地址：https://www.jiaokey.com/book/detail/10005025.html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关键词搜索：https://www.jiaokey.com/tag/清末筹备立宪档案史料.html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