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书名：康熙朝汉文朱批奏折汇编  第2册  康熙四十七年四月至康熙四十九年闰七月止</w:t>
      </w:r>
    </w:p>
    <w:p>
      <w:r>
        <w:t>作者：中国第一历史档案馆编</w:t>
      </w:r>
    </w:p>
    <w:p>
      <w:r>
        <w:t>出版社：北京:档案出版社,1985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康熙朝汉文朱批奏折汇编  第2册  康熙四十七年四月至康熙四十九年闰七月止 评论地址：https://www.jiaokey.com/book/detail/10004917.html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