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第181-193卷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古今图书集成  明伦汇编闺媛典  第181-193卷 评论地址：https://www.jiaokey.com/book/detail/10004524.html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