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进网作业电工培训教材  下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进网作业电工培训教材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本书出售、求购地址：https://www.jiaokey.com/book/detail/10003971.html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关键词搜索：https://www.jiaokey.com/tag/进网作业电工培训教材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