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书名：机械设计手册  3  带、链、磨擦和螺旋传动</w:t>
      </w:r>
    </w:p>
    <w:p>
      <w:r>
        <w:t>作者:王超龙主编</w:t>
      </w:r>
    </w:p>
    <w:p>
      <w:r>
        <w:t>出版社:</w:t>
      </w:r>
    </w:p>
    <w:p>
      <w:r>
        <w:t>出版日期：</w:t>
      </w:r>
    </w:p>
    <w:p>
      <w:r>
        <w:t>总页数：135</w:t>
      </w:r>
    </w:p>
    <w:p>
      <w:r>
        <w:t>更多请访问教客网:www.jiaokey.com</w:t>
      </w:r>
    </w:p>
    <w:p>
      <w:r>
        <w:t>机械设计手册  3  带、链、磨擦和螺旋传动评论地址：https://www.jiaokey.com/book/detail/10003892.html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