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第2卷  联接和紧固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第2卷  联接和紧固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本书出售、求购地址：https://www.jiaokey.com/book/detail/10003847.html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第2卷  联接和紧固.html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