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流体流动</w:t>
      </w:r>
    </w:p>
    <w:p>
      <w:r>
        <w:t>作者：戴干策等编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化学工程手册  流体流动 评论地址：https://www.jiaokey.com/book/detail/10003804.html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