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液液萃取</w:t>
      </w:r>
    </w:p>
    <w:p>
      <w:r>
        <w:t>作者：Lanny A.Robbins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化学工程手册  液液萃取 评论地址：https://www.jiaokey.com/book/detail/10003788.html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