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1986-1988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本书出售、求购地址：https://www.jiaokey.com/book/detail/10003660.html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关键词搜索：https://www.jiaokey.com/tag/中华人民共和国法规汇编 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