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书名：城乡建设环境保护法规汇编 第一辑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城乡建设环境保护法规汇编 第一辑 评论地址：https://www.jiaokey.com/book/detail/10003653.html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