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书名：外交人员国际法与实践指南</w:t>
      </w:r>
    </w:p>
    <w:p>
      <w:r>
        <w:t>作者：（印度）森（Sen，B.）著；周晓林等译</w:t>
      </w:r>
    </w:p>
    <w:p>
      <w:r>
        <w:t>出版社：北京：中国对外翻译出版公司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外交人员国际法与实践指南 评论地址：https://www.jiaokey.com/book/detail/10003643.html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