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书名：《经济法》案例与考试要点</w:t>
      </w:r>
    </w:p>
    <w:p>
      <w:r>
        <w:t>作者：郭吉平编</w:t>
      </w:r>
    </w:p>
    <w:p>
      <w:r>
        <w:t>出版社：上海：上海人民出版社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《经济法》案例与考试要点 评论地址：https://www.jiaokey.com/book/detail/10003580.html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