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国际惯例与涉外仲裁</w:t>
      </w:r>
    </w:p>
    <w:p>
      <w:r>
        <w:rPr>
          <w:rFonts w:ascii="宋体" w:hAnsi="宋体" w:eastAsia="宋体"/>
          <w:sz w:val="24"/>
        </w:rPr>
        <w:t>程德钧，王生长，康明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国际惯例与涉外仲裁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程德钧，王生长，康明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本书出售、求购地址：https://www.jiaokey.com/book/detail/10003565.html</w:t>
      </w:r>
    </w:p>
    <w:p>
      <w:r>
        <w:t>更多相关图书推荐：https://www.jiaokey.com</w:t>
      </w:r>
    </w:p>
    <w:p>
      <w:r>
        <w:t>程德钧，王生长，康明 其他作品：https://www.jiaokey.com/tag/程德钧，王生长，康明.html</w:t>
      </w:r>
    </w:p>
    <w:p>
      <w:r>
        <w:t>中国青年出版社 出版图书：https://www.jiaokey.com/tag/中国青年出版社.html</w:t>
      </w:r>
    </w:p>
    <w:p>
      <w:r>
        <w:t>关键词搜索：https://www.jiaokey.com/tag/国际惯例与涉外仲裁.html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