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公民权利义务通论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公民权利义务通论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本书出售、求购地址：https://www.jiaokey.com/book/detail/10003517.html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关键词搜索：https://www.jiaokey.com/tag/公民权利义务通论.html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