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中国刑法的修改与补充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中国刑法的修改与补充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本书出售、求购地址：https://www.jiaokey.com/book/detail/10003250.html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关键词搜索：https://www.jiaokey.com/tag/中国刑法的修改与补充.html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