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中国经济合同法律适用大全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中国经济合同法律适用大全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本书出售、求购地址：https://www.jiaokey.com/book/detail/10003170.html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关键词搜索：https://www.jiaokey.com/tag/中国经济合同法律适用大全.html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