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书名：利用直接投资和引进先进技术中的法律问题</w:t>
      </w:r>
    </w:p>
    <w:p>
      <w:r>
        <w:t>作者：王克衷主编</w:t>
      </w:r>
    </w:p>
    <w:p>
      <w:r>
        <w:t>出版社：福州：福建人民出版社</w:t>
      </w:r>
    </w:p>
    <w:p>
      <w:r>
        <w:t>出版日期：1986.09</w:t>
      </w:r>
    </w:p>
    <w:p>
      <w:r>
        <w:t>总页数：279</w:t>
      </w:r>
    </w:p>
    <w:p>
      <w:r>
        <w:t>更多请访问教客网: www.jiaokey.com</w:t>
      </w:r>
    </w:p>
    <w:p>
      <w:r>
        <w:t>利用直接投资和引进先进技术中的法律问题 评论地址：https://www.jiaokey.com/book/detail/10003124.html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