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书名：鹿洲公案</w:t>
      </w:r>
    </w:p>
    <w:p>
      <w:r>
        <w:t>作者：（清）蓝鼎元著；刘鹏云，陈方明译</w:t>
      </w:r>
    </w:p>
    <w:p>
      <w:r>
        <w:t>出版社：北京:群众出版社,1985.11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鹿洲公案 评论地址：https://www.jiaokey.com/book/detail/10003106.html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