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书名：公文处理法与档案管理法</w:t>
      </w:r>
    </w:p>
    <w:p>
      <w:r>
        <w:t>作者：周连宽编著</w:t>
      </w:r>
    </w:p>
    <w:p>
      <w:r>
        <w:t>出版社：北京：档案出版社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公文处理法与档案管理法 评论地址：https://www.jiaokey.com/book/detail/10003102.html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