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企业经营方式改革与法  租赁·承包·股份·联营的法律保障</w:t>
      </w:r>
    </w:p>
    <w:p>
      <w:r>
        <w:rPr>
          <w:rFonts w:ascii="宋体" w:hAnsi="宋体" w:eastAsia="宋体"/>
          <w:sz w:val="24"/>
        </w:rPr>
        <w:t>杨春堂，李淳编写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企业经营方式改革与法  租赁·承包·股份·联营的法律保障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杨春堂，李淳编写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本书出售、求购地址：https://www.jiaokey.com/book/detail/10002889.html</w:t>
      </w:r>
    </w:p>
    <w:p>
      <w:r>
        <w:t>更多相关图书推荐：https://www.jiaokey.com</w:t>
      </w:r>
    </w:p>
    <w:p>
      <w:r>
        <w:t>杨春堂，李淳编写 其他作品：https://www.jiaokey.com/tag/杨春堂，李淳编写.html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关键词搜索：https://www.jiaokey.com/tag/企业经营方式改革与法  租赁·承包·股份·联营的法律保障.html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