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1990年第一辑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1990年第一辑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本书出售、求购地址：https://www.jiaokey.com/book/detail/10002836.html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关键词搜索：https://www.jiaokey.com/tag/中华人民共和国新法规汇编  1990年第一辑.html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