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加强廉政建设、纠正行业不正之风政策法规汇编</w:t>
      </w:r>
    </w:p>
    <w:p>
      <w:r>
        <w:rPr>
          <w:rFonts w:ascii="宋体" w:hAnsi="宋体" w:eastAsia="宋体"/>
          <w:sz w:val="24"/>
        </w:rPr>
        <w:t>监察部政策法规司编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加强廉政建设、纠正行业不正之风政策法规汇编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本书出售、求购地址：https://www.jiaokey.com/book/detail/10002737.html</w:t>
      </w:r>
    </w:p>
    <w:p>
      <w:r>
        <w:t>更多相关图书推荐：https://www.jiaokey.com</w:t>
      </w:r>
    </w:p>
    <w:p>
      <w:r>
        <w:t>监察部政策法规司编 其他作品：https://www.jiaokey.com/tag/监察部政策法规司编.html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关键词搜索：https://www.jiaokey.com/tag/加强廉政建设、纠正行业不正之风政策法规汇编.html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