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租赁与承包法律知识大全</w:t>
      </w:r>
    </w:p>
    <w:p>
      <w:r>
        <w:rPr>
          <w:rFonts w:ascii="宋体" w:hAnsi="宋体" w:eastAsia="宋体"/>
          <w:sz w:val="24"/>
        </w:rPr>
        <w:t>邹振旅，朱效亮主编；王小燕等编著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租赁与承包法律知识大全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邹振旅，朱效亮主编；王小燕等编著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本书出售、求购地址：https://www.jiaokey.com/book/detail/10002731.html</w:t>
      </w:r>
    </w:p>
    <w:p>
      <w:r>
        <w:t>更多相关图书推荐：https://www.jiaokey.com</w:t>
      </w:r>
    </w:p>
    <w:p>
      <w:r>
        <w:t>邹振旅，朱效亮主编；王小燕等编著 其他作品：https://www.jiaokey.com/tag/邹振旅，朱效亮主编；王小燕等编著.html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关键词搜索：https://www.jiaokey.com/tag/租赁与承包法律知识大全.html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