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日本专利判例精选</w:t>
      </w:r>
    </w:p>
    <w:p>
      <w:r>
        <w:rPr>
          <w:rFonts w:ascii="宋体" w:hAnsi="宋体" w:eastAsia="宋体"/>
          <w:sz w:val="24"/>
        </w:rPr>
        <w:t>（日）鸿常夫等著；张遵逵，郝庆芬等译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日本专利判例精选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（日）鸿常夫等著；张遵逵，郝庆芬等译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本书出售、求购地址：https://www.jiaokey.com/book/detail/10002591.html</w:t>
      </w:r>
    </w:p>
    <w:p>
      <w:r>
        <w:t>更多相关图书推荐：https://www.jiaokey.com</w:t>
      </w:r>
    </w:p>
    <w:p>
      <w:r>
        <w:t>（日）鸿常夫等著；张遵逵，郝庆芬等译 其他作品：https://www.jiaokey.com/tag/（日）鸿常夫等著；张遵逵，郝庆芬等译.html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关键词搜索：https://www.jiaokey.com/tag/日本专利判例精选.html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