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世界主要国家和地区公司法-按公司法体系比较</w:t>
      </w:r>
    </w:p>
    <w:p>
      <w:r>
        <w:rPr>
          <w:rFonts w:ascii="宋体" w:hAnsi="宋体" w:eastAsia="宋体"/>
          <w:sz w:val="24"/>
        </w:rPr>
        <w:t>甘华鸣，罗锐韧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世界主要国家和地区公司法-按公司法体系比较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甘华鸣，罗锐韧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本书出售、求购地址：https://www.jiaokey.com/book/detail/10002491.html</w:t>
      </w:r>
    </w:p>
    <w:p>
      <w:r>
        <w:t>更多相关图书推荐：https://www.jiaokey.com</w:t>
      </w:r>
    </w:p>
    <w:p>
      <w:r>
        <w:t>甘华鸣，罗锐韧 其他作品：https://www.jiaokey.com/tag/甘华鸣，罗锐韧.html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关键词搜索：https://www.jiaokey.com/tag/世界主要国家和地区公司法-按公司法体系比较.html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