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国外比较法学论文选辑</w:t>
      </w:r>
    </w:p>
    <w:p>
      <w:r>
        <w:rPr>
          <w:rFonts w:ascii="宋体" w:hAnsi="宋体" w:eastAsia="宋体"/>
          <w:sz w:val="24"/>
        </w:rPr>
        <w:t>（苏）图马诺夫编；王正泉译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国外比较法学论文选辑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（苏）图马诺夫编；王正泉译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本书出售、求购地址：https://www.jiaokey.com/book/detail/10002360.html</w:t>
      </w:r>
    </w:p>
    <w:p>
      <w:r>
        <w:t>更多相关图书推荐：https://www.jiaokey.com</w:t>
      </w:r>
    </w:p>
    <w:p>
      <w:r>
        <w:t>（苏）图马诺夫编；王正泉译 其他作品：https://www.jiaokey.com/tag/（苏）图马诺夫编；王正泉译.html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关键词搜索：https://www.jiaokey.com/tag/国外比较法学论文选辑.html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