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书名：实用专利法教程</w:t>
      </w:r>
    </w:p>
    <w:p>
      <w:r>
        <w:t>作者：楼艮基等编著</w:t>
      </w:r>
    </w:p>
    <w:p>
      <w:r>
        <w:t>出版社：北京：科学技术文献出版社</w:t>
      </w:r>
    </w:p>
    <w:p>
      <w:r>
        <w:t>出版日期：1991.12</w:t>
      </w:r>
    </w:p>
    <w:p>
      <w:r>
        <w:t>总页数：175</w:t>
      </w:r>
    </w:p>
    <w:p>
      <w:r>
        <w:t>更多请访问教客网: www.jiaokey.com</w:t>
      </w:r>
    </w:p>
    <w:p>
      <w:r>
        <w:t>实用专利法教程 评论地址：https://www.jiaokey.com/book/detail/10002352.html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