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对西方法律传统的挑战  美国批判法律研究运动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对西方法律传统的挑战  美国批判法律研究运动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本书出售、求购地址：https://www.jiaokey.com/book/detail/10002256.html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关键词搜索：https://www.jiaokey.com/tag/对西方法律传统的挑战  美国批判法律研究运动.html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