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税与法  全国税务系统三·五普法教材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税与法  全国税务系统三·五普法教材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本书出售、求购地址：https://www.jiaokey.com/book/detail/10002148.html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关键词搜索：https://www.jiaokey.com/tag/税与法  全国税务系统三·五普法教材.html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