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学习邓小平的民主与法制思想  《邓小平同志论民主与法制》辅导</w:t>
      </w:r>
    </w:p>
    <w:p>
      <w:r>
        <w:rPr>
          <w:rFonts w:ascii="宋体" w:hAnsi="宋体" w:eastAsia="宋体"/>
          <w:sz w:val="24"/>
        </w:rPr>
        <w:t>冷溶，姜爱东编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学习邓小平的民主与法制思想  《邓小平同志论民主与法制》辅导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冷溶，姜爱东编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本书出售、求购地址：https://www.jiaokey.com/book/detail/10002015.html</w:t>
      </w:r>
    </w:p>
    <w:p>
      <w:r>
        <w:t>更多相关图书推荐：https://www.jiaokey.com</w:t>
      </w:r>
    </w:p>
    <w:p>
      <w:r>
        <w:t>冷溶，姜爱东编 其他作品：https://www.jiaokey.com/tag/冷溶，姜爱东编.html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关键词搜索：https://www.jiaokey.com/tag/学习邓小平的民主与法制思想  《邓小平同志论民主与法制》辅导.html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